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Dances with McGonagall at Yule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Pettigrew, Albus Dumbledore,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spell to erase one's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Wandmaker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History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Dark Magic that conceals a part of the soul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Willed to Ronald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3rd Horcrux is hidden.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Dumbledore addresses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Barty Crouch's house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"You're a __________, Harry"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part of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Weasley's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Bound by magic to serve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Something between Bagman and the Weasley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Neville's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Windardium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Snape's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Great for picking 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study of wands and their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number of Potters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Takes all the socks.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powder used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Amelia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Ron Weasley always does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"You have your mother's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Muggles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4 Privet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A wand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When you need clues about the fight against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Password to Dumbledore's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Protects for dementors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wizard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Incantation for an unforgivable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Password to Headmaster's office during the Battle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Hagrid's old friend hiding in the Forbidden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Horcrux hidden under the floorboards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Dumbledore's middle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Hermione's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Lily Potter's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temperamental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"One, too cowardly to return... he will pay..."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Elder wand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Dancers at the Quidditch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Inside the Locket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charm that protects through family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Hangs above the scene of a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Professor of Divination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Master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Sadistic teachers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McGonagall's animagus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Read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Voldemort's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Dumbledore sees in the Mirror of Erised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favorite Defensive Against the Dark Arts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 dementor's final 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Underestimated by Voldemort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2021-10-11T08:42:42Z</dcterms:created>
  <dcterms:modified xsi:type="dcterms:W3CDTF">2021-10-11T08:42:42Z</dcterms:modified>
</cp:coreProperties>
</file>