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Longbottom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Lovegood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Goblet of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Weasley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Hermoine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sorcerers stone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Potter and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 and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house 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Potter and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Potter and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half blood 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 Potter and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Malfoy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 Potter and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Deathly Hallows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 Potter and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Prisoner of Azkaban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Dobby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order of the 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Bellatrix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Half Blood Prince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Snape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Dumbledore's Patronus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Chamber of secrets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2021-10-12T20:37:07Z</dcterms:created>
  <dcterms:modified xsi:type="dcterms:W3CDTF">2021-10-12T20:37:07Z</dcterms:modified>
</cp:coreProperties>
</file>