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stone hidden in the dungeons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charms teacher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headed dog's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 magical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headmaster of Hogwarts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who shall not be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harry's cousin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potion's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games keeper of hogwarts</w:t>
            </w:r>
          </w:p>
        </w:tc>
      </w:tr>
    </w:tbl>
    <w:p>
      <w:pPr>
        <w:pStyle w:val="WordBankSmall"/>
      </w:pPr>
      <w:r>
        <w:t xml:space="preserve">   muggles    </w:t>
      </w:r>
      <w:r>
        <w:t xml:space="preserve">   Dumbledore    </w:t>
      </w:r>
      <w:r>
        <w:t xml:space="preserve">   hagrid    </w:t>
      </w:r>
      <w:r>
        <w:t xml:space="preserve">   dudley    </w:t>
      </w:r>
      <w:r>
        <w:t xml:space="preserve">   draco    </w:t>
      </w:r>
      <w:r>
        <w:t xml:space="preserve">   Voldemort    </w:t>
      </w:r>
      <w:r>
        <w:t xml:space="preserve">   fluffy    </w:t>
      </w:r>
      <w:r>
        <w:t xml:space="preserve">   philophers stone    </w:t>
      </w:r>
      <w:r>
        <w:t xml:space="preserve">   Snape    </w:t>
      </w:r>
      <w:r>
        <w:t xml:space="preserve">   Flitwick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(easy)</dc:title>
  <dcterms:created xsi:type="dcterms:W3CDTF">2021-11-09T03:40:30Z</dcterms:created>
  <dcterms:modified xsi:type="dcterms:W3CDTF">2021-11-09T03:40:30Z</dcterms:modified>
</cp:coreProperties>
</file>