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en de steen der wijzen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 wie zijn Harry's ouders vermoord?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is het hoofd van Zweinstein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kon het kruid dat Harry en zijn vrienden tegenhield in het luik niet tegen?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kwam zweinstein binnen op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Welke leerkracht haat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 wie werd Harry al heel zijn leven gepest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 heet het hoofdpersonage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was de spion van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zijn Harry en Malfidus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noemt de sport die de meeste tovenaars beoefenen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noemt Harry's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gaat Harry naar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hebben tovenaars nodig om te toveren?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voor een uil heeft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Wij is Harry's beste vriend?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en de steen der wijzen</dc:title>
  <dcterms:created xsi:type="dcterms:W3CDTF">2021-10-11T08:43:28Z</dcterms:created>
  <dcterms:modified xsi:type="dcterms:W3CDTF">2021-10-11T08:43:28Z</dcterms:modified>
</cp:coreProperties>
</file>