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en de steen der wijzen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is de bekendste shoppinglaan voor tovenaars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heeft Harry's ouders vermoord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de naam van de straat waar de Duffelings wonen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Waar ging Harry naar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Hoe noemt de driekoppige hond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Wie is Harry's moeder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Wie is het hoofdpersonage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 noemt het "bedrijf" dat de trein van Engeland naar Zweinstein laat rijden?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Wie is Harry's beste VRIENDIN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was de naam van Harry's pestkop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de bekendste sport van tovenaars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is Harry's aartsvijand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is Harry's beste VRIEND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stormde de hut binnen midden op zee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Wie was Harry's meest gehate leerkracht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en de steen der wijzen</dc:title>
  <dcterms:created xsi:type="dcterms:W3CDTF">2021-10-11T08:43:32Z</dcterms:created>
  <dcterms:modified xsi:type="dcterms:W3CDTF">2021-10-11T08:43:32Z</dcterms:modified>
</cp:coreProperties>
</file>