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et la coupe de feu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 est la directeur de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nom de hibou de Harry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nom original de Voldemort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 a aidé Voldemort?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Quelle type de dragon est-ce que Harry a battu?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 était le personne dans la deuxième challenge que Harry n'était pas supposé de sauvé?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L’animal de Hufflepuff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nom de famille de la proffeseur de la potions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sourcier pour l’equipe bulgare de quidditch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Pourquoi est-ce qu’il y n’a pas de quidditch cette année?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Qu’est-ce que c’est la troisième challenge?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 est-ce que Harry aime?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Combien des champion est-ce qu’il y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Qu’est-ce que aidé Harry pour respirer sous-marin?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 est le parrain de Harry?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fille de Beaubâtons qui était choisi pour participer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Qu’est-ce que c’est la nom de l’aimie de Harry avec la cheveux rouge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L’animal de Slytherin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Qui est la personnage la plus importante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nom de l’elfe qui a volé Gillyweed pour Harry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et la coupe de feu</dc:title>
  <dcterms:created xsi:type="dcterms:W3CDTF">2021-10-11T08:43:34Z</dcterms:created>
  <dcterms:modified xsi:type="dcterms:W3CDTF">2021-10-11T08:43:34Z</dcterms:modified>
</cp:coreProperties>
</file>