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Potter, extreme eddion!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Patronus    </w:t>
      </w:r>
      <w:r>
        <w:t xml:space="preserve">   Quidditch    </w:t>
      </w:r>
      <w:r>
        <w:t xml:space="preserve">   Firebolt    </w:t>
      </w:r>
      <w:r>
        <w:t xml:space="preserve">   Marauders Map    </w:t>
      </w:r>
      <w:r>
        <w:t xml:space="preserve">   Weasley    </w:t>
      </w:r>
      <w:r>
        <w:t xml:space="preserve">   Bilius    </w:t>
      </w:r>
      <w:r>
        <w:t xml:space="preserve">   Ron    </w:t>
      </w:r>
      <w:r>
        <w:t xml:space="preserve">   Granger    </w:t>
      </w:r>
      <w:r>
        <w:t xml:space="preserve">   Hermione    </w:t>
      </w:r>
      <w:r>
        <w:t xml:space="preserve">   Potter    </w:t>
      </w:r>
      <w:r>
        <w:t xml:space="preserve">   Harry    </w:t>
      </w:r>
      <w:r>
        <w:t xml:space="preserve">   Blibbering Humdinger    </w:t>
      </w:r>
      <w:r>
        <w:t xml:space="preserve">   Seeker    </w:t>
      </w:r>
      <w:r>
        <w:t xml:space="preserve">   Butterbeer    </w:t>
      </w:r>
      <w:r>
        <w:t xml:space="preserve">   Crumple-Horned Snorkack    </w:t>
      </w: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hogwarts    </w:t>
      </w:r>
      <w:r>
        <w:t xml:space="preserve">   Dumbledore    </w:t>
      </w:r>
      <w:r>
        <w:t xml:space="preserve">   stag    </w:t>
      </w:r>
      <w:r>
        <w:t xml:space="preserve">   gringotts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Potter, extreme eddion!</dc:title>
  <dcterms:created xsi:type="dcterms:W3CDTF">2021-10-12T20:47:33Z</dcterms:created>
  <dcterms:modified xsi:type="dcterms:W3CDTF">2021-10-12T20:47:33Z</dcterms:modified>
</cp:coreProperties>
</file>