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Non-magic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smart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Worn by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cast spells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Class taught by Snape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powerful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Evil prison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class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Bring cold and suck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Magic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Unforgivable curse to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Evilest of them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orange haired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 to learn spells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Can't perform if your a muggle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Turn off light from wand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 reading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2021-10-11T08:41:14Z</dcterms:created>
  <dcterms:modified xsi:type="dcterms:W3CDTF">2021-10-11T08:41:14Z</dcterms:modified>
</cp:coreProperties>
</file>