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None magical people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author of Harry Potter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Harry Potter go to school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Harry Potter's enemy in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sport does Harry Potter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Harry Potter is a W_ _ _ _ 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Draco Malfoy call Ron and Hermione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 _ _fin_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Dobby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creatures work in Gringots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2021-10-11T08:41:16Z</dcterms:created>
  <dcterms:modified xsi:type="dcterms:W3CDTF">2021-10-11T08:41:16Z</dcterms:modified>
</cp:coreProperties>
</file>