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giant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Hogwarts house which symbol is a Badger.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they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was harry when he found out  he was a wizard?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Ron"s pet?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school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Hogwarts house which symbol is a eagle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Harry____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 spell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harry's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Harry's house at Hogwarts is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Hermione is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to do spells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Harry's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Harry is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wrote the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harry  pets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red headed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fly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Hermiones pet is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39 ________ Drive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2021-10-11T08:41:18Z</dcterms:created>
  <dcterms:modified xsi:type="dcterms:W3CDTF">2021-10-11T08:41:18Z</dcterms:modified>
</cp:coreProperties>
</file>