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Vernon    </w:t>
      </w:r>
      <w:r>
        <w:t xml:space="preserve">   Dudley    </w:t>
      </w:r>
      <w:r>
        <w:t xml:space="preserve">   Sirius Black    </w:t>
      </w:r>
      <w:r>
        <w:t xml:space="preserve">   James Potter    </w:t>
      </w:r>
      <w:r>
        <w:t xml:space="preserve">   Hedwig    </w:t>
      </w:r>
      <w:r>
        <w:t xml:space="preserve">   Hagrid    </w:t>
      </w:r>
      <w:r>
        <w:t xml:space="preserve">   Ron    </w:t>
      </w:r>
      <w:r>
        <w:t xml:space="preserve">   Dobby    </w:t>
      </w:r>
      <w:r>
        <w:t xml:space="preserve">   Lord Voldermort    </w:t>
      </w:r>
      <w:r>
        <w:t xml:space="preserve">   Hermione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2021-10-11T08:42:10Z</dcterms:created>
  <dcterms:modified xsi:type="dcterms:W3CDTF">2021-10-11T08:42:10Z</dcterms:modified>
</cp:coreProperties>
</file>