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Arthur    </w:t>
      </w:r>
      <w:r>
        <w:t xml:space="preserve">   Bellatrix    </w:t>
      </w:r>
      <w:r>
        <w:t xml:space="preserve">   Crabbe    </w:t>
      </w:r>
      <w:r>
        <w:t xml:space="preserve">   Death Eaters    </w:t>
      </w:r>
      <w:r>
        <w:t xml:space="preserve">   Deathy Hallows    </w:t>
      </w:r>
      <w:r>
        <w:t xml:space="preserve">   Diadam    </w:t>
      </w:r>
      <w:r>
        <w:t xml:space="preserve">   Draco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Goyle    </w:t>
      </w:r>
      <w:r>
        <w:t xml:space="preserve">   Granger    </w:t>
      </w:r>
      <w:r>
        <w:t xml:space="preserve">   Gringotts    </w:t>
      </w:r>
      <w:r>
        <w:t xml:space="preserve">   Gryffindor    </w:t>
      </w:r>
      <w:r>
        <w:t xml:space="preserve">   Half-Bloods    </w:t>
      </w:r>
      <w:r>
        <w:t xml:space="preserve">   Harry    </w:t>
      </w:r>
      <w:r>
        <w:t xml:space="preserve">   Hermione    </w:t>
      </w:r>
      <w:r>
        <w:t xml:space="preserve">   Horcruxes    </w:t>
      </w:r>
      <w:r>
        <w:t xml:space="preserve">   Hufflepuff    </w:t>
      </w:r>
      <w:r>
        <w:t xml:space="preserve">   James    </w:t>
      </w:r>
      <w:r>
        <w:t xml:space="preserve">   Lestrange    </w:t>
      </w:r>
      <w:r>
        <w:t xml:space="preserve">   Lily    </w:t>
      </w:r>
      <w:r>
        <w:t xml:space="preserve">   Lovegood    </w:t>
      </w:r>
      <w:r>
        <w:t xml:space="preserve">   Lucius    </w:t>
      </w:r>
      <w:r>
        <w:t xml:space="preserve">   Luna    </w:t>
      </w:r>
      <w:r>
        <w:t xml:space="preserve">   Malfoy    </w:t>
      </w:r>
      <w:r>
        <w:t xml:space="preserve">   Minister    </w:t>
      </w:r>
      <w:r>
        <w:t xml:space="preserve">   Ministry of Magic    </w:t>
      </w:r>
      <w:r>
        <w:t xml:space="preserve">   Molly    </w:t>
      </w:r>
      <w:r>
        <w:t xml:space="preserve">   Mudbloods    </w:t>
      </w:r>
      <w:r>
        <w:t xml:space="preserve">   Muggles    </w:t>
      </w:r>
      <w:r>
        <w:t xml:space="preserve">   Nagini    </w:t>
      </w:r>
      <w:r>
        <w:t xml:space="preserve">   Narcissa    </w:t>
      </w:r>
      <w:r>
        <w:t xml:space="preserve">   Neville    </w:t>
      </w:r>
      <w:r>
        <w:t xml:space="preserve">   Potter    </w:t>
      </w:r>
      <w:r>
        <w:t xml:space="preserve">   Pure-Bloods    </w:t>
      </w:r>
      <w:r>
        <w:t xml:space="preserve">   Ravenclaw    </w:t>
      </w:r>
      <w:r>
        <w:t xml:space="preserve">   Ron    </w:t>
      </w:r>
      <w:r>
        <w:t xml:space="preserve">   Severus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  <w:r>
        <w:t xml:space="preserve">   Wands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2021-10-11T08:42:13Z</dcterms:created>
  <dcterms:modified xsi:type="dcterms:W3CDTF">2021-10-11T08:42:13Z</dcterms:modified>
</cp:coreProperties>
</file>