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general knowledge (RHS scavenger hunt)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large tables run the length of the Great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Tom Riddle's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item does Dumbledore give to Hermione in his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the snatchers take Ron, Harry and Hermione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creatures does Prof. Lockhart introduce as part of his first Defence Against the Dark Arts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incantation for the Memory Charm?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subject does Prof. Sprout teach at Hogwarts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Felix Felicis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Neville's toad?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creature attacks Hermione in the bathroom's in first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brothers does Ron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practices the Patronus Charm on what type of creature in Prof. Lupin's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initials on the note from the fake Horcrux?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subject does Prof. Slughorn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item of clothing does Harry cleverly force Lucius Malfoy to give Dobby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Harry invite to Slughorn's Christmas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general knowledge (RHS scavenger hunt)</dc:title>
  <dcterms:created xsi:type="dcterms:W3CDTF">2021-12-16T03:35:29Z</dcterms:created>
  <dcterms:modified xsi:type="dcterms:W3CDTF">2021-12-16T03:35:29Z</dcterms:modified>
</cp:coreProperties>
</file>