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movies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alohomora    </w:t>
      </w:r>
      <w:r>
        <w:t xml:space="preserve">   Alchemy    </w:t>
      </w:r>
      <w:r>
        <w:t xml:space="preserve">   acromantula    </w:t>
      </w:r>
      <w:r>
        <w:t xml:space="preserve">   accio    </w:t>
      </w:r>
      <w:r>
        <w:t xml:space="preserve">   acid pops    </w:t>
      </w:r>
      <w:r>
        <w:t xml:space="preserve">   aconite    </w:t>
      </w:r>
      <w:r>
        <w:t xml:space="preserve">   Diagon alley    </w:t>
      </w:r>
      <w:r>
        <w:t xml:space="preserve">   Dudley dursley    </w:t>
      </w:r>
      <w:r>
        <w:t xml:space="preserve">   dumbledore    </w:t>
      </w:r>
      <w:r>
        <w:t xml:space="preserve">   hagrid    </w:t>
      </w:r>
      <w:r>
        <w:t xml:space="preserve">   harry    </w:t>
      </w:r>
      <w:r>
        <w:t xml:space="preserve">   hermione    </w:t>
      </w:r>
      <w:r>
        <w:t xml:space="preserve">   nine and three quarters    </w:t>
      </w:r>
      <w:r>
        <w:t xml:space="preserve">   Petunia dursley    </w:t>
      </w:r>
      <w:r>
        <w:t xml:space="preserve">   philosopher's stone    </w:t>
      </w:r>
      <w:r>
        <w:t xml:space="preserve">   ron    </w:t>
      </w:r>
      <w:r>
        <w:t xml:space="preserve">   Vernon Dursley    </w:t>
      </w:r>
      <w:r>
        <w:t xml:space="preserve">   weasley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movies 1-3</dc:title>
  <dcterms:created xsi:type="dcterms:W3CDTF">2021-10-11T08:44:01Z</dcterms:created>
  <dcterms:modified xsi:type="dcterms:W3CDTF">2021-10-11T08:44:01Z</dcterms:modified>
</cp:coreProperties>
</file>