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Harry Potters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Harry Potters enemy's who was assigned to slytherin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one of harry potters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new dark arts teacher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Voldemort in disguise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magical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Harry's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house that Harry Potter was sorted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Rons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Harry Potter's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puzzle</dc:title>
  <dcterms:created xsi:type="dcterms:W3CDTF">2021-10-11T08:43:02Z</dcterms:created>
  <dcterms:modified xsi:type="dcterms:W3CDTF">2021-10-11T08:43:02Z</dcterms:modified>
</cp:coreProperties>
</file>