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spells usable in dueling</w:t>
      </w:r>
    </w:p>
    <w:p>
      <w:pPr>
        <w:pStyle w:val="Questions"/>
      </w:pPr>
      <w:r>
        <w:t xml:space="preserve">1. EPKISEY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DOILNEPF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IIOMREP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UCIORC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AADAV AKVERDA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PTSIRUCFIE TASOUTL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SLUEXOP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MOCLOOORT BYBWIL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OLOROTCOM MSTIRO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OUEDTRC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TRSAMPEUMCES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DINCOINE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MODRABBA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PRIMLELUAEXS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GOENORIG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SFYPUET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URCRITSPEMA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ATLUNISF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OICLSUPEVR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TIALIDLOTN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 usable in dueling</dc:title>
  <dcterms:created xsi:type="dcterms:W3CDTF">2021-10-11T08:43:45Z</dcterms:created>
  <dcterms:modified xsi:type="dcterms:W3CDTF">2021-10-11T08:43:45Z</dcterms:modified>
</cp:coreProperties>
</file>