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&amp;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bank run by goblins?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School of Witchraft and Wizardy.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Potions Master and Head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without any magical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magical but whose parents aren't.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birds who deliver the mail in the magical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Keeper of Keys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lived in the cupboard under the stairs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Harry's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Into what animal can Professor McGonagall transform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of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played on broomsticks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&amp; the Philosopher's Stone</dc:title>
  <dcterms:created xsi:type="dcterms:W3CDTF">2021-10-11T08:42:50Z</dcterms:created>
  <dcterms:modified xsi:type="dcterms:W3CDTF">2021-10-11T08:42:50Z</dcterms:modified>
</cp:coreProperties>
</file>