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azkaban    </w:t>
      </w:r>
      <w:r>
        <w:t xml:space="preserve">   broom    </w:t>
      </w:r>
      <w:r>
        <w:t xml:space="preserve">   cloak    </w:t>
      </w:r>
      <w:r>
        <w:t xml:space="preserve">   dementor    </w:t>
      </w:r>
      <w:r>
        <w:t xml:space="preserve">   Grindylow    </w:t>
      </w:r>
      <w:r>
        <w:t xml:space="preserve">   gryffindor    </w:t>
      </w:r>
      <w:r>
        <w:t xml:space="preserve">   harry    </w:t>
      </w:r>
      <w:r>
        <w:t xml:space="preserve">   hedwig    </w:t>
      </w:r>
      <w:r>
        <w:t xml:space="preserve">   hermione    </w:t>
      </w:r>
      <w:r>
        <w:t xml:space="preserve">   hogsmeade    </w:t>
      </w:r>
      <w:r>
        <w:t xml:space="preserve">   hogwarts    </w:t>
      </w:r>
      <w:r>
        <w:t xml:space="preserve">   muggle    </w:t>
      </w:r>
      <w:r>
        <w:t xml:space="preserve">   owlery    </w:t>
      </w:r>
      <w:r>
        <w:t xml:space="preserve">   quidditch    </w:t>
      </w:r>
      <w:r>
        <w:t xml:space="preserve">   ron    </w:t>
      </w:r>
      <w:r>
        <w:t xml:space="preserve">   slytherin    </w:t>
      </w:r>
      <w:r>
        <w:t xml:space="preserve">   voldemort    </w:t>
      </w:r>
      <w:r>
        <w:t xml:space="preserve">   weasly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2021-10-11T08:43:18Z</dcterms:created>
  <dcterms:modified xsi:type="dcterms:W3CDTF">2021-10-11T08:43:18Z</dcterms:modified>
</cp:coreProperties>
</file>