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words with R!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Gryffindor    </w:t>
      </w:r>
      <w:r>
        <w:t xml:space="preserve">   witchcraft    </w:t>
      </w:r>
      <w:r>
        <w:t xml:space="preserve">   Slytherin    </w:t>
      </w:r>
      <w:r>
        <w:t xml:space="preserve">   Werewolf    </w:t>
      </w:r>
      <w:r>
        <w:t xml:space="preserve">   Triwizard Tournament    </w:t>
      </w:r>
      <w:r>
        <w:t xml:space="preserve">   Wizardry    </w:t>
      </w:r>
      <w:r>
        <w:t xml:space="preserve">   Ravenclaw    </w:t>
      </w:r>
      <w:r>
        <w:t xml:space="preserve">   Shrieking Shack    </w:t>
      </w:r>
      <w:r>
        <w:t xml:space="preserve">   Charm    </w:t>
      </w:r>
      <w:r>
        <w:t xml:space="preserve">   Curse    </w:t>
      </w:r>
      <w:r>
        <w:t xml:space="preserve">   Hermione Granger    </w:t>
      </w:r>
      <w:r>
        <w:t xml:space="preserve">   Broomstick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words with R! </dc:title>
  <dcterms:created xsi:type="dcterms:W3CDTF">2021-10-12T14:22:36Z</dcterms:created>
  <dcterms:modified xsi:type="dcterms:W3CDTF">2021-10-12T14:22:36Z</dcterms:modified>
</cp:coreProperties>
</file>