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Hogwarts    </w:t>
      </w:r>
      <w:r>
        <w:t xml:space="preserve">   Hermione    </w:t>
      </w:r>
      <w:r>
        <w:t xml:space="preserve">   Hagrid    </w:t>
      </w:r>
      <w:r>
        <w:t xml:space="preserve">   muggle    </w:t>
      </w:r>
      <w:r>
        <w:t xml:space="preserve">   phoenix    </w:t>
      </w:r>
      <w:r>
        <w:t xml:space="preserve">   Slytherin    </w:t>
      </w:r>
      <w:r>
        <w:t xml:space="preserve">   Quidditch    </w:t>
      </w:r>
      <w:r>
        <w:t xml:space="preserve">   Gryffindor    </w:t>
      </w:r>
      <w:r>
        <w:t xml:space="preserve">   Harry    </w:t>
      </w:r>
      <w:r>
        <w:t xml:space="preserve">   Malfoy    </w:t>
      </w:r>
      <w:r>
        <w:t xml:space="preserve">   Professor McGonagall    </w:t>
      </w:r>
      <w:r>
        <w:t xml:space="preserve">   Dobby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Potter's Word Search</dc:title>
  <dcterms:created xsi:type="dcterms:W3CDTF">2021-10-12T14:22:00Z</dcterms:created>
  <dcterms:modified xsi:type="dcterms:W3CDTF">2021-10-12T14:22:00Z</dcterms:modified>
</cp:coreProperties>
</file>