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Potion invesnted by James Potters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american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barkeep at the three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pixie lockhart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 that zaccharias smith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likes shiny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Kneazle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dumbledor's wish from the mirror of erised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protecting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Harry Potter's Wand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Ron's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magical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challenge left out of the sorcerer's stone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ginny's nickname for fluer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nymphadora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 that protected the potters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hogwarts dueling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 victor krum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half-blood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hagrids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fred and george create in 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Deatheater that spits in mcgonnagal's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weasleys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voldemorts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alice longbottom's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gernumblies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color luna wears to weddings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Potterverse</dc:title>
  <dcterms:created xsi:type="dcterms:W3CDTF">2021-10-12T14:21:58Z</dcterms:created>
  <dcterms:modified xsi:type="dcterms:W3CDTF">2021-10-12T14:21:58Z</dcterms:modified>
</cp:coreProperties>
</file>