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Birthday is in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has an abnormal number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Harry work before he was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Fifth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television appearance was on what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Song Harry performed for his X Factor audition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Christopher Nolan movie in which Harry was featured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Harry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band Harry was in before 1D?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Harry's favorite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Fourth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solo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 band in which Harry Styles was a member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Harry's favorite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Styles</dc:title>
  <dcterms:created xsi:type="dcterms:W3CDTF">2021-10-11T08:43:14Z</dcterms:created>
  <dcterms:modified xsi:type="dcterms:W3CDTF">2021-10-11T08:43:14Z</dcterms:modified>
</cp:coreProperties>
</file>