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Styles Crossword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Harry's first solo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album with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Harry release his first solo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album with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song did Harry sing for his X-Factor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single released as a solo artist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album with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star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band Harry was put into in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Harry's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album with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ever album with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One Direction go on Haiatus?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favorite TV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Styles Crossword 2017</dc:title>
  <dcterms:created xsi:type="dcterms:W3CDTF">2021-10-11T08:43:22Z</dcterms:created>
  <dcterms:modified xsi:type="dcterms:W3CDTF">2021-10-11T08:43:22Z</dcterms:modified>
</cp:coreProperties>
</file>