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Styles Songs</w:t>
      </w:r>
    </w:p>
    <w:p>
      <w:pPr>
        <w:pStyle w:val="Questions"/>
      </w:pPr>
      <w:r>
        <w:t xml:space="preserve">1. IGNS FO HTE SIEMT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OWT OSTSGH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IWIK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TGSILH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OREDA UOY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FLLINAG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LOATWEMERN ASGUR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DNGLEO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TAETR LPOEPE ITHW DSESNKIN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WEETS UCRREAET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EMTE EM IN HET LYLWAHA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LRIAOANC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NLYO NGEAL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EERV NCEIS EWN OKRY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AWOMN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MRFO HTE DINGNI TLAEB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RCHREY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TO BE SO LYELON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OEULRWNSF OVL 6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ONAYNC OMON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EINF LINE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Styles Songs</dc:title>
  <dcterms:created xsi:type="dcterms:W3CDTF">2021-11-02T03:45:22Z</dcterms:created>
  <dcterms:modified xsi:type="dcterms:W3CDTF">2021-11-02T03:45:22Z</dcterms:modified>
</cp:coreProperties>
</file>