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The Dirty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 fell asleep in his _______________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Harry hides the scrub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Harry's bath worked like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are Harry's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Harry felt tired and _________ he went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Harry played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Harry jumped into with a brush in his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Harry's clever tricks was 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Harry doesn't want 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Harry got home he ____________ through the 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Harry slid down and got even dirtier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Harry buried in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Harry did after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game Harry played with other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kids saw him they thought he was a ____________ dog in the yard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The Dirty Dog</dc:title>
  <dcterms:created xsi:type="dcterms:W3CDTF">2021-10-11T08:43:06Z</dcterms:created>
  <dcterms:modified xsi:type="dcterms:W3CDTF">2021-10-11T08:43:06Z</dcterms:modified>
</cp:coreProperties>
</file>