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and Elizabeth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NYMPHADORATONKS    </w:t>
      </w:r>
      <w:r>
        <w:t xml:space="preserve">   OLIVERWOOD    </w:t>
      </w:r>
      <w:r>
        <w:t xml:space="preserve">   PANSYPARKINSON    </w:t>
      </w:r>
      <w:r>
        <w:t xml:space="preserve">   PEEVES    </w:t>
      </w:r>
      <w:r>
        <w:t xml:space="preserve">   PERCYWEASLEY    </w:t>
      </w:r>
      <w:r>
        <w:t xml:space="preserve">   PETERPETTIGREW    </w:t>
      </w:r>
      <w:r>
        <w:t xml:space="preserve">   PETUNIADURSLEY    </w:t>
      </w:r>
      <w:r>
        <w:t xml:space="preserve">   POPPYPOMFREY    </w:t>
      </w:r>
      <w:r>
        <w:t xml:space="preserve">   POMONASPROUT    </w:t>
      </w:r>
      <w:r>
        <w:t xml:space="preserve">   QUIRINUSQUIRRELL    </w:t>
      </w:r>
      <w:r>
        <w:t xml:space="preserve">   REGULUSBLACK    </w:t>
      </w:r>
      <w:r>
        <w:t xml:space="preserve">   REMUSLUPIN    </w:t>
      </w:r>
      <w:r>
        <w:t xml:space="preserve">   RITASKEETER    </w:t>
      </w:r>
      <w:r>
        <w:t xml:space="preserve">   RONALDWEASLEY    </w:t>
      </w:r>
      <w:r>
        <w:t xml:space="preserve">   ROWENARAVENCLAW    </w:t>
      </w:r>
      <w:r>
        <w:t xml:space="preserve">   RUBEUSHAGRID    </w:t>
      </w:r>
      <w:r>
        <w:t xml:space="preserve">   SALAZARSLYTHERIN    </w:t>
      </w:r>
      <w:r>
        <w:t xml:space="preserve">   SEAMUSFINNIGAN    </w:t>
      </w:r>
      <w:r>
        <w:t xml:space="preserve">   SEVERUSSNAPE    </w:t>
      </w:r>
      <w:r>
        <w:t xml:space="preserve">   SIRIUSBLACK    </w:t>
      </w:r>
      <w:r>
        <w:t xml:space="preserve">   SYBILTRELAWNEY    </w:t>
      </w:r>
      <w:r>
        <w:t xml:space="preserve">   VERNONDURSLEY    </w:t>
      </w:r>
      <w:r>
        <w:t xml:space="preserve">   VIKTORKRUM    </w:t>
      </w:r>
      <w:r>
        <w:t xml:space="preserve">   VINCENTCRABBE    </w:t>
      </w:r>
      <w:r>
        <w:t xml:space="preserve">   VIOLETFINNIGAN    </w:t>
      </w:r>
      <w:r>
        <w:t xml:space="preserve">   VOLDEMORT    </w:t>
      </w:r>
      <w:r>
        <w:t xml:space="preserve">   WINKY    </w:t>
      </w:r>
      <w:r>
        <w:t xml:space="preserve">   XENOPHILIUSLOVEGOOD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and Elizabeth Potter</dc:title>
  <dcterms:created xsi:type="dcterms:W3CDTF">2021-10-11T08:41:01Z</dcterms:created>
  <dcterms:modified xsi:type="dcterms:W3CDTF">2021-10-11T08:41:01Z</dcterms:modified>
</cp:coreProperties>
</file>