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DUMBLEDORE    </w:t>
      </w:r>
      <w:r>
        <w:t xml:space="preserve">   GIRFFINDOR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LETTERS    </w:t>
      </w:r>
      <w:r>
        <w:t xml:space="preserve">   POTIONS    </w:t>
      </w:r>
      <w:r>
        <w:t xml:space="preserve">   QUIDDITCH    </w:t>
      </w:r>
      <w:r>
        <w:t xml:space="preserve">   RAVENCLAW    </w:t>
      </w:r>
      <w:r>
        <w:t xml:space="preserve">   RON    </w:t>
      </w:r>
      <w:r>
        <w:t xml:space="preserve">   RUBEUS    </w:t>
      </w:r>
      <w:r>
        <w:t xml:space="preserve">   SLYTHERIN    </w:t>
      </w:r>
      <w:r>
        <w:t xml:space="preserve">   WANDS    </w:t>
      </w:r>
      <w:r>
        <w:t xml:space="preserve">   WIZARDRY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2021-10-11T08:42:17Z</dcterms:created>
  <dcterms:modified xsi:type="dcterms:W3CDTF">2021-10-11T08:42:17Z</dcterms:modified>
</cp:coreProperties>
</file>