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Diagon alley    </w:t>
      </w:r>
      <w:r>
        <w:t xml:space="preserve">   Ollivanders    </w:t>
      </w:r>
      <w:r>
        <w:t xml:space="preserve">   Quidditch    </w:t>
      </w:r>
      <w:r>
        <w:t xml:space="preserve">   Hogwarts    </w:t>
      </w:r>
      <w:r>
        <w:t xml:space="preserve">   Knight bus    </w:t>
      </w:r>
      <w:r>
        <w:t xml:space="preserve">   Binky    </w:t>
      </w:r>
      <w:r>
        <w:t xml:space="preserve">   Voldemort    </w:t>
      </w:r>
      <w:r>
        <w:t xml:space="preserve">   Sirius black    </w:t>
      </w:r>
      <w:r>
        <w:t xml:space="preserve">   Dobby    </w:t>
      </w:r>
      <w:r>
        <w:t xml:space="preserve">   Dumbledore    </w:t>
      </w:r>
      <w:r>
        <w:t xml:space="preserve">   Hagrid    </w:t>
      </w:r>
      <w:r>
        <w:t xml:space="preserve">   Hermione    </w:t>
      </w:r>
      <w:r>
        <w:t xml:space="preserve">   Ron Weasley    </w:t>
      </w:r>
      <w:r>
        <w:t xml:space="preserve">   Hedwig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2021-10-11T08:42:24Z</dcterms:created>
  <dcterms:modified xsi:type="dcterms:W3CDTF">2021-10-11T08:42:24Z</dcterms:modified>
</cp:coreProperties>
</file>