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Weasley worked with dragons?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Voldemorts real name? (First and last name,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creature lived in the Chamber of secrets, controlled by Tom Riddle?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with no magical abilities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Harry's pet 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Cedric Diggory? (First and last name,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house was Draco Malfoy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Ravenclaw kissed Harry Potter in the room of requirements? (First and last name,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Harry's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Dumbledore? (Last name only)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2021-10-11T08:42:02Z</dcterms:created>
  <dcterms:modified xsi:type="dcterms:W3CDTF">2021-10-11T08:42:02Z</dcterms:modified>
</cp:coreProperties>
</file>