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luna lovegood    </w:t>
      </w:r>
      <w:r>
        <w:t xml:space="preserve">   Neville Longbottom    </w:t>
      </w:r>
      <w:r>
        <w:t xml:space="preserve">   expecto patronum    </w:t>
      </w:r>
      <w:r>
        <w:t xml:space="preserve">   Wingardium Leviosa    </w:t>
      </w:r>
      <w:r>
        <w:t xml:space="preserve">   casers    </w:t>
      </w:r>
      <w:r>
        <w:t xml:space="preserve">   betters    </w:t>
      </w:r>
      <w:r>
        <w:t xml:space="preserve">   captin    </w:t>
      </w:r>
      <w:r>
        <w:t xml:space="preserve">   seeker    </w:t>
      </w:r>
      <w:r>
        <w:t xml:space="preserve">   hogwarts    </w:t>
      </w:r>
      <w:r>
        <w:t xml:space="preserve">   malfoy    </w:t>
      </w:r>
      <w:r>
        <w:t xml:space="preserve">   harry    </w:t>
      </w:r>
      <w:r>
        <w:t xml:space="preserve">   snape    </w:t>
      </w:r>
      <w:r>
        <w:t xml:space="preserve">   dumbledor    </w:t>
      </w:r>
      <w:r>
        <w:t xml:space="preserve">   Quidditch    </w:t>
      </w:r>
      <w:r>
        <w:t xml:space="preserve">   voldmort    </w:t>
      </w:r>
      <w:r>
        <w:t xml:space="preserve">   fed and george    </w:t>
      </w:r>
      <w:r>
        <w:t xml:space="preserve">   ginny    </w:t>
      </w:r>
      <w:r>
        <w:t xml:space="preserve">   ron    </w:t>
      </w:r>
      <w:r>
        <w:t xml:space="preserve">   hermione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2021-10-11T08:41:46Z</dcterms:created>
  <dcterms:modified xsi:type="dcterms:W3CDTF">2021-10-11T08:41:46Z</dcterms:modified>
</cp:coreProperties>
</file>