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luna    </w:t>
      </w:r>
      <w:r>
        <w:t xml:space="preserve">   hagrid    </w:t>
      </w:r>
      <w:r>
        <w:t xml:space="preserve">   dobby    </w:t>
      </w:r>
      <w:r>
        <w:t xml:space="preserve">   muggle    </w:t>
      </w:r>
      <w:r>
        <w:t xml:space="preserve">   Quidditch    </w:t>
      </w:r>
      <w:r>
        <w:t xml:space="preserve">   spell    </w:t>
      </w:r>
      <w:r>
        <w:t xml:space="preserve">   riddle    </w:t>
      </w:r>
      <w:r>
        <w:t xml:space="preserve">   umbridge    </w:t>
      </w:r>
      <w:r>
        <w:t xml:space="preserve">   Moody    </w:t>
      </w:r>
      <w:r>
        <w:t xml:space="preserve">   Gryffindor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auror    </w:t>
      </w:r>
      <w:r>
        <w:t xml:space="preserve">   potions    </w:t>
      </w:r>
      <w:r>
        <w:t xml:space="preserve">   Mcgonagall    </w:t>
      </w:r>
      <w:r>
        <w:t xml:space="preserve">   minister    </w:t>
      </w:r>
      <w:r>
        <w:t xml:space="preserve">   wizard    </w:t>
      </w:r>
      <w:r>
        <w:t xml:space="preserve">   witch    </w:t>
      </w:r>
      <w:r>
        <w:t xml:space="preserve">   horcrux    </w:t>
      </w:r>
      <w:r>
        <w:t xml:space="preserve">   Cupboard    </w:t>
      </w:r>
      <w:r>
        <w:t xml:space="preserve">   goblet    </w:t>
      </w:r>
      <w:r>
        <w:t xml:space="preserve">   snape    </w:t>
      </w:r>
      <w:r>
        <w:t xml:space="preserve">   dumbledore    </w:t>
      </w:r>
      <w:r>
        <w:t xml:space="preserve">   lupin    </w:t>
      </w:r>
      <w:r>
        <w:t xml:space="preserve">   hermione    </w:t>
      </w:r>
      <w:r>
        <w:t xml:space="preserve">   draco    </w:t>
      </w:r>
      <w:r>
        <w:t xml:space="preserve">   sirius    </w:t>
      </w:r>
      <w:r>
        <w:t xml:space="preserve">   tonks    </w:t>
      </w:r>
      <w:r>
        <w:t xml:space="preserve">   weasley    </w:t>
      </w:r>
      <w:r>
        <w:t xml:space="preserve">   billius    </w:t>
      </w:r>
      <w:r>
        <w:t xml:space="preserve">   wand    </w:t>
      </w:r>
      <w:r>
        <w:t xml:space="preserve">   voldemort    </w:t>
      </w:r>
      <w:r>
        <w:t xml:space="preserve">   phoenix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2021-10-11T08:42:20Z</dcterms:created>
  <dcterms:modified xsi:type="dcterms:W3CDTF">2021-10-11T08:42:20Z</dcterms:modified>
</cp:coreProperties>
</file>