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Hogwarts' headmaster?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head of Gryffindor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Professor Filch's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Dumbledore give 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flavor was the 'Every Flavor Bean' Dumbledore ate in the infirmary?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kills Dumbledore?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the Sorcerer's Stone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movies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is Hogwarts' caretaker?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is the head of Hufflepuff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Hogwarts' gamekeeper?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Chamber of Secrets was first opened _____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Draco Malfoy's Hogwarts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is Harry's godfather?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imperius curse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is Harry's Hogwarts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there are one hundred ________ staircases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is Ron's rat's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best friend is Ron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Hermione used a __________ to get to her extra classes in the the Prisoner of Azkaban.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referred to as He-Who-Shall-Not-Be-Named?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Harry's quidditch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Draco Malfoy's father's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article of clothing did Dobey catch  that set him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brightest witch of her age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Voldemort also goes by Tom _______ Riddle.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emblem of the Gryffindor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writes the messages on the wall in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Fluffy?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students of Hogwarts get all of their supplies at ______ 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dementors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the Harry Potter books is J.K.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the phoenix heal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tried to knock Harry off his broom during a quidditch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school does Dudley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killed Moaning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Dobey?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Hagrid name his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Buckbeak was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does Harry catch his first snitch?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Weasley children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Ron most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Harry's owl's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Harry dad's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does Voldemort order to kill Dumbledore?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Harry's enemy</w:t>
            </w:r>
          </w:p>
        </w:tc>
      </w:tr>
    </w:tbl>
    <w:p>
      <w:pPr>
        <w:pStyle w:val="WordBankLarge"/>
      </w:pPr>
      <w:r>
        <w:t xml:space="preserve">   Gryffindor    </w:t>
      </w:r>
      <w:r>
        <w:t xml:space="preserve">   Malfoy    </w:t>
      </w:r>
      <w:r>
        <w:t xml:space="preserve">   Weasley    </w:t>
      </w:r>
      <w:r>
        <w:t xml:space="preserve">   Hermione    </w:t>
      </w:r>
      <w:r>
        <w:t xml:space="preserve">   Controls    </w:t>
      </w:r>
      <w:r>
        <w:t xml:space="preserve">   Turns metal into gold    </w:t>
      </w:r>
      <w:r>
        <w:t xml:space="preserve">   James    </w:t>
      </w:r>
      <w:r>
        <w:t xml:space="preserve">   In his mouth    </w:t>
      </w:r>
      <w:r>
        <w:t xml:space="preserve">   Lucius    </w:t>
      </w:r>
      <w:r>
        <w:t xml:space="preserve">   Snape    </w:t>
      </w:r>
      <w:r>
        <w:t xml:space="preserve">   Draco    </w:t>
      </w:r>
      <w:r>
        <w:t xml:space="preserve">   Drain happiness    </w:t>
      </w:r>
      <w:r>
        <w:t xml:space="preserve">   Seeker    </w:t>
      </w:r>
      <w:r>
        <w:t xml:space="preserve">   Mcgonagall    </w:t>
      </w:r>
      <w:r>
        <w:t xml:space="preserve">   Hedwig    </w:t>
      </w:r>
      <w:r>
        <w:t xml:space="preserve">   Hagrid    </w:t>
      </w:r>
      <w:r>
        <w:t xml:space="preserve">   Diagon    </w:t>
      </w:r>
      <w:r>
        <w:t xml:space="preserve">   Smeltings    </w:t>
      </w:r>
      <w:r>
        <w:t xml:space="preserve">   Voldemort    </w:t>
      </w:r>
      <w:r>
        <w:t xml:space="preserve">   Quirrell    </w:t>
      </w:r>
      <w:r>
        <w:t xml:space="preserve">   Fifty    </w:t>
      </w:r>
      <w:r>
        <w:t xml:space="preserve">   Sirius Black    </w:t>
      </w:r>
      <w:r>
        <w:t xml:space="preserve">   Marvolo    </w:t>
      </w:r>
      <w:r>
        <w:t xml:space="preserve">   Ginny Weasley    </w:t>
      </w:r>
      <w:r>
        <w:t xml:space="preserve">   Slytherin    </w:t>
      </w:r>
      <w:r>
        <w:t xml:space="preserve">   A house elf    </w:t>
      </w:r>
      <w:r>
        <w:t xml:space="preserve">   With its tears    </w:t>
      </w:r>
      <w:r>
        <w:t xml:space="preserve">   Basilisk    </w:t>
      </w:r>
      <w:r>
        <w:t xml:space="preserve">   The three headed dog    </w:t>
      </w:r>
      <w:r>
        <w:t xml:space="preserve">   Hippogriff    </w:t>
      </w:r>
      <w:r>
        <w:t xml:space="preserve">   Spiders    </w:t>
      </w:r>
      <w:r>
        <w:t xml:space="preserve">   Seven    </w:t>
      </w:r>
      <w:r>
        <w:t xml:space="preserve">   Lion    </w:t>
      </w:r>
      <w:r>
        <w:t xml:space="preserve">   Norbert    </w:t>
      </w:r>
      <w:r>
        <w:t xml:space="preserve">   Sprout    </w:t>
      </w:r>
      <w:r>
        <w:t xml:space="preserve">   A sock    </w:t>
      </w:r>
      <w:r>
        <w:t xml:space="preserve">   Forty two    </w:t>
      </w:r>
      <w:r>
        <w:t xml:space="preserve">   Ms. Norris    </w:t>
      </w:r>
      <w:r>
        <w:t xml:space="preserve">   Filch    </w:t>
      </w:r>
      <w:r>
        <w:t xml:space="preserve">   Ear wax    </w:t>
      </w:r>
      <w:r>
        <w:t xml:space="preserve">   Dumbledore    </w:t>
      </w:r>
      <w:r>
        <w:t xml:space="preserve">   Scabbers    </w:t>
      </w:r>
      <w:r>
        <w:t xml:space="preserve">   Time turner    </w:t>
      </w:r>
      <w:r>
        <w:t xml:space="preserve">   A deluminator    </w:t>
      </w:r>
      <w:r>
        <w:t xml:space="preserve">   Eight    </w:t>
      </w:r>
      <w:r>
        <w:t xml:space="preserve">   Rowling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2021-10-11T08:42:53Z</dcterms:created>
  <dcterms:modified xsi:type="dcterms:W3CDTF">2021-10-11T08:42:53Z</dcterms:modified>
</cp:coreProperties>
</file>