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Draco    </w:t>
      </w:r>
      <w:r>
        <w:t xml:space="preserve">   Bellatrix    </w:t>
      </w:r>
      <w:r>
        <w:t xml:space="preserve">   Nagini    </w:t>
      </w:r>
      <w:r>
        <w:t xml:space="preserve">   Hippogriff    </w:t>
      </w:r>
      <w:r>
        <w:t xml:space="preserve">   Basilisk    </w:t>
      </w:r>
      <w:r>
        <w:t xml:space="preserve">   Squib    </w:t>
      </w:r>
      <w:r>
        <w:t xml:space="preserve">   Muggle    </w:t>
      </w:r>
      <w:r>
        <w:t xml:space="preserve">   Dumbledore    </w:t>
      </w:r>
      <w:r>
        <w:t xml:space="preserve">   Ravenclaw    </w:t>
      </w:r>
      <w:r>
        <w:t xml:space="preserve">   Hermione    </w:t>
      </w:r>
      <w:r>
        <w:t xml:space="preserve">   snape    </w:t>
      </w:r>
      <w:r>
        <w:t xml:space="preserve">   Dolores Umbridge    </w:t>
      </w:r>
      <w:r>
        <w:t xml:space="preserve">   Hagrid    </w:t>
      </w:r>
      <w:r>
        <w:t xml:space="preserve">   hogwarts    </w:t>
      </w:r>
      <w:r>
        <w:t xml:space="preserve">   wand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2021-10-12T20:46:50Z</dcterms:created>
  <dcterms:modified xsi:type="dcterms:W3CDTF">2021-10-12T20:46:50Z</dcterms:modified>
</cp:coreProperties>
</file>