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sleeping in the train harry and ron and Hermione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Harrys godfather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Keeper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Harrys girl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Weasley that works with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mistresses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Oldest weasley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house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Insult to wizard with non magical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Harrys school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Grounds keeper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Dracos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Harrys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Harrys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Hermione's parents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Ron older brother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Harrys best friend 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wizards call non magical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of wizardry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color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 weasleys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Soul sucker's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Harrys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2021-10-12T20:25:12Z</dcterms:created>
  <dcterms:modified xsi:type="dcterms:W3CDTF">2021-10-12T20:25:12Z</dcterms:modified>
</cp:coreProperties>
</file>