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petunia    </w:t>
      </w:r>
      <w:r>
        <w:t xml:space="preserve">   ginny    </w:t>
      </w:r>
      <w:r>
        <w:t xml:space="preserve">   Albus Dumbledore    </w:t>
      </w:r>
      <w:r>
        <w:t xml:space="preserve">   Minerva McGonagall    </w:t>
      </w:r>
      <w:r>
        <w:t xml:space="preserve">   dobby    </w:t>
      </w:r>
      <w:r>
        <w:t xml:space="preserve">   Hermione    </w:t>
      </w:r>
      <w:r>
        <w:t xml:space="preserve">   hagrid    </w:t>
      </w:r>
      <w:r>
        <w:t xml:space="preserve">   ron    </w:t>
      </w:r>
      <w:r>
        <w:t xml:space="preserve">   hedwig    </w:t>
      </w:r>
      <w:r>
        <w:t xml:space="preserve">   voldemort    </w:t>
      </w:r>
      <w:r>
        <w:t xml:space="preserve">   james potter    </w:t>
      </w:r>
      <w:r>
        <w:t xml:space="preserve">   lily potter    </w:t>
      </w:r>
      <w:r>
        <w:t xml:space="preserve">   owl    </w:t>
      </w:r>
      <w:r>
        <w:t xml:space="preserve">   chocolate frogs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2021-10-11T08:43:46Z</dcterms:created>
  <dcterms:modified xsi:type="dcterms:W3CDTF">2021-10-11T08:43:46Z</dcterms:modified>
</cp:coreProperties>
</file>