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Norbert    </w:t>
      </w:r>
      <w:r>
        <w:t xml:space="preserve">   Fluffy    </w:t>
      </w:r>
      <w:r>
        <w:t xml:space="preserve">   Remus lupin    </w:t>
      </w:r>
      <w:r>
        <w:t xml:space="preserve">   Astronomy tower    </w:t>
      </w:r>
      <w:r>
        <w:t xml:space="preserve">   Transfiguration    </w:t>
      </w:r>
      <w:r>
        <w:t xml:space="preserve">   Potions    </w:t>
      </w:r>
      <w:r>
        <w:t xml:space="preserve">   Charms    </w:t>
      </w:r>
      <w:r>
        <w:t xml:space="preserve">   Cho chang    </w:t>
      </w:r>
      <w:r>
        <w:t xml:space="preserve">   Ginny weasley    </w:t>
      </w:r>
      <w:r>
        <w:t xml:space="preserve">   Death eater    </w:t>
      </w:r>
      <w:r>
        <w:t xml:space="preserve">   Hogwarts    </w:t>
      </w:r>
      <w:r>
        <w:t xml:space="preserve">   Quirrel    </w:t>
      </w:r>
      <w:r>
        <w:t xml:space="preserve">   Snape    </w:t>
      </w:r>
      <w:r>
        <w:t xml:space="preserve">   Hedwig    </w:t>
      </w:r>
      <w:r>
        <w:t xml:space="preserve">   Scabbers    </w:t>
      </w:r>
      <w:r>
        <w:t xml:space="preserve">   Cruickshanks    </w:t>
      </w:r>
      <w:r>
        <w:t xml:space="preserve">   Lord voldemort    </w:t>
      </w:r>
      <w:r>
        <w:t xml:space="preserve">   Tom riddle    </w:t>
      </w:r>
      <w:r>
        <w:t xml:space="preserve">   Dumbledore    </w:t>
      </w:r>
      <w:r>
        <w:t xml:space="preserve">   Basilisk    </w:t>
      </w:r>
      <w:r>
        <w:t xml:space="preserve">   Narcissa    </w:t>
      </w:r>
      <w:r>
        <w:t xml:space="preserve">   Lucius    </w:t>
      </w:r>
      <w:r>
        <w:t xml:space="preserve">   Draco malfoy    </w:t>
      </w:r>
      <w:r>
        <w:t xml:space="preserve">   Hagrid    </w:t>
      </w:r>
      <w:r>
        <w:t xml:space="preserve">   Hermione    </w:t>
      </w:r>
      <w:r>
        <w:t xml:space="preserve">   Ron weasley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2022-01-16T03:27:41Z</dcterms:created>
  <dcterms:modified xsi:type="dcterms:W3CDTF">2022-01-16T03:27:41Z</dcterms:modified>
</cp:coreProperties>
</file>