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Nymphadora    </w:t>
      </w:r>
      <w:r>
        <w:t xml:space="preserve">   Acromantula    </w:t>
      </w:r>
      <w:r>
        <w:t xml:space="preserve">   Narcissa    </w:t>
      </w:r>
      <w:r>
        <w:t xml:space="preserve">   Lily    </w:t>
      </w:r>
      <w:r>
        <w:t xml:space="preserve">   James    </w:t>
      </w:r>
      <w:r>
        <w:t xml:space="preserve">   Lucius    </w:t>
      </w:r>
      <w:r>
        <w:t xml:space="preserve">   Sirius    </w:t>
      </w:r>
      <w:r>
        <w:t xml:space="preserve">   Hermione    </w:t>
      </w:r>
      <w:r>
        <w:t xml:space="preserve">   Remus    </w:t>
      </w:r>
      <w:r>
        <w:t xml:space="preserve">   Bellatrix    </w:t>
      </w:r>
      <w:r>
        <w:t xml:space="preserve">   Arthur    </w:t>
      </w:r>
      <w:r>
        <w:t xml:space="preserve">   Molly    </w:t>
      </w:r>
      <w:r>
        <w:t xml:space="preserve">   Ron    </w:t>
      </w:r>
      <w:r>
        <w:t xml:space="preserve">   Snaps    </w:t>
      </w:r>
      <w:r>
        <w:t xml:space="preserve">   Fred    </w:t>
      </w:r>
      <w:r>
        <w:t xml:space="preserve">   George    </w:t>
      </w:r>
      <w:r>
        <w:t xml:space="preserve">   Draco    </w:t>
      </w:r>
      <w:r>
        <w:t xml:space="preserve">   Dumbledore    </w:t>
      </w:r>
      <w:r>
        <w:t xml:space="preserve">   Ginny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2021-10-11T08:43:34Z</dcterms:created>
  <dcterms:modified xsi:type="dcterms:W3CDTF">2021-10-11T08:43:34Z</dcterms:modified>
</cp:coreProperties>
</file>