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Mudblood    </w:t>
      </w:r>
      <w:r>
        <w:t xml:space="preserve">   Ravenclaw    </w:t>
      </w:r>
      <w:r>
        <w:t xml:space="preserve">   Bluger    </w:t>
      </w:r>
      <w:r>
        <w:t xml:space="preserve">   Azkaban    </w:t>
      </w:r>
      <w:r>
        <w:t xml:space="preserve">   Astoria    </w:t>
      </w:r>
      <w:r>
        <w:t xml:space="preserve">   Sirius    </w:t>
      </w:r>
      <w:r>
        <w:t xml:space="preserve">   Nicholasflamel    </w:t>
      </w:r>
      <w:r>
        <w:t xml:space="preserve">   Phoenix    </w:t>
      </w:r>
      <w:r>
        <w:t xml:space="preserve">   Bellatrix    </w:t>
      </w:r>
      <w:r>
        <w:t xml:space="preserve">   Bill    </w:t>
      </w:r>
      <w:r>
        <w:t xml:space="preserve">   Bulgaria    </w:t>
      </w:r>
      <w:r>
        <w:t xml:space="preserve">   Riddle    </w:t>
      </w:r>
      <w:r>
        <w:t xml:space="preserve">   Snape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2021-10-11T08:41:58Z</dcterms:created>
  <dcterms:modified xsi:type="dcterms:W3CDTF">2021-10-11T08:41:58Z</dcterms:modified>
</cp:coreProperties>
</file>