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ones who love us...?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animals into water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Tonks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Magical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Wesley's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Broom. Malfoy.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 sparks?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players in Quidditch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Celebrity is as celebrity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Trivia</dc:title>
  <dcterms:created xsi:type="dcterms:W3CDTF">2021-10-11T08:43:59Z</dcterms:created>
  <dcterms:modified xsi:type="dcterms:W3CDTF">2021-10-11T08:43:59Z</dcterms:modified>
</cp:coreProperties>
</file>