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Ravenclaw    </w:t>
      </w:r>
      <w:r>
        <w:t xml:space="preserve">   Hufflepuff    </w:t>
      </w:r>
      <w:r>
        <w:t xml:space="preserve">   Gryffindor    </w:t>
      </w:r>
      <w:r>
        <w:t xml:space="preserve">   Slytherin    </w:t>
      </w:r>
      <w:r>
        <w:t xml:space="preserve">   Mrs Norris    </w:t>
      </w:r>
      <w:r>
        <w:t xml:space="preserve">   Pure blood    </w:t>
      </w:r>
      <w:r>
        <w:t xml:space="preserve">   Muggle    </w:t>
      </w:r>
      <w:r>
        <w:t xml:space="preserve">   Dumbledore    </w:t>
      </w:r>
      <w:r>
        <w:t xml:space="preserve">   Ronald Weasley    </w:t>
      </w:r>
      <w:r>
        <w:t xml:space="preserve">   Hermione Granger    </w:t>
      </w:r>
      <w:r>
        <w:t xml:space="preserve">   Dobby    </w:t>
      </w:r>
      <w:r>
        <w:t xml:space="preserve">   Hogwarts    </w:t>
      </w:r>
      <w:r>
        <w:t xml:space="preserve">   Severus Snape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2021-10-11T08:42:48Z</dcterms:created>
  <dcterms:modified xsi:type="dcterms:W3CDTF">2021-10-11T08:42:48Z</dcterms:modified>
</cp:coreProperties>
</file>