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deatheater    </w:t>
      </w:r>
      <w:r>
        <w:t xml:space="preserve">   dementor    </w:t>
      </w:r>
      <w:r>
        <w:t xml:space="preserve">   quidditch    </w:t>
      </w:r>
      <w:r>
        <w:t xml:space="preserve">   werewolf    </w:t>
      </w:r>
      <w:r>
        <w:t xml:space="preserve">   lupin    </w:t>
      </w:r>
      <w:r>
        <w:t xml:space="preserve">   patronus    </w:t>
      </w:r>
      <w:r>
        <w:t xml:space="preserve">   giant    </w:t>
      </w:r>
      <w:r>
        <w:t xml:space="preserve">   hagrid    </w:t>
      </w:r>
      <w:r>
        <w:t xml:space="preserve">   restricted section    </w:t>
      </w:r>
      <w:r>
        <w:t xml:space="preserve">   hogwarts express    </w:t>
      </w:r>
      <w:r>
        <w:t xml:space="preserve">   honeydukes    </w:t>
      </w:r>
      <w:r>
        <w:t xml:space="preserve">   mcgonagall    </w:t>
      </w:r>
      <w:r>
        <w:t xml:space="preserve">   hufflepuff    </w:t>
      </w:r>
      <w:r>
        <w:t xml:space="preserve">   slytherin    </w:t>
      </w:r>
      <w:r>
        <w:t xml:space="preserve">   ravenclaw    </w:t>
      </w:r>
      <w:r>
        <w:t xml:space="preserve">   hogsmead    </w:t>
      </w:r>
      <w:r>
        <w:t xml:space="preserve">   slughorn    </w:t>
      </w:r>
      <w:r>
        <w:t xml:space="preserve">   lockhart    </w:t>
      </w:r>
      <w:r>
        <w:t xml:space="preserve">   gryfindor    </w:t>
      </w:r>
      <w:r>
        <w:t xml:space="preserve">   luna    </w:t>
      </w:r>
      <w:r>
        <w:t xml:space="preserve">   diagon alley    </w:t>
      </w:r>
      <w:r>
        <w:t xml:space="preserve">   dumbledore    </w:t>
      </w:r>
      <w:r>
        <w:t xml:space="preserve">   hedwig    </w:t>
      </w:r>
      <w:r>
        <w:t xml:space="preserve">   hogwarts    </w:t>
      </w:r>
      <w:r>
        <w:t xml:space="preserve">   james    </w:t>
      </w:r>
      <w:r>
        <w:t xml:space="preserve">   magic    </w:t>
      </w:r>
      <w:r>
        <w:t xml:space="preserve">   ollivanders    </w:t>
      </w:r>
      <w:r>
        <w:t xml:space="preserve">   potter    </w:t>
      </w:r>
      <w:r>
        <w:t xml:space="preserve">   scabbers    </w:t>
      </w:r>
      <w:r>
        <w:t xml:space="preserve">   sirius    </w:t>
      </w:r>
      <w:r>
        <w:t xml:space="preserve">   snape    </w:t>
      </w:r>
      <w:r>
        <w:t xml:space="preserve">   wand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2021-10-11T08:42:53Z</dcterms:created>
  <dcterms:modified xsi:type="dcterms:W3CDTF">2021-10-11T08:42:53Z</dcterms:modified>
</cp:coreProperties>
</file>