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investigating    </w:t>
      </w:r>
      <w:r>
        <w:t xml:space="preserve">   pace    </w:t>
      </w:r>
      <w:r>
        <w:t xml:space="preserve">   residue    </w:t>
      </w:r>
      <w:r>
        <w:t xml:space="preserve">   warned    </w:t>
      </w:r>
      <w:r>
        <w:t xml:space="preserve">   consider    </w:t>
      </w:r>
      <w:r>
        <w:t xml:space="preserve">   squinting    </w:t>
      </w:r>
      <w:r>
        <w:t xml:space="preserve">   rubbish    </w:t>
      </w:r>
      <w:r>
        <w:t xml:space="preserve">   grieving    </w:t>
      </w:r>
      <w:r>
        <w:t xml:space="preserve">   gravely    </w:t>
      </w:r>
      <w:r>
        <w:t xml:space="preserve">   injustice    </w:t>
      </w:r>
      <w:r>
        <w:t xml:space="preserve">   deflates    </w:t>
      </w:r>
      <w:r>
        <w:t xml:space="preserve">   sham    </w:t>
      </w:r>
      <w:r>
        <w:t xml:space="preserve">   impacts    </w:t>
      </w:r>
      <w:r>
        <w:t xml:space="preserve">   chatter    </w:t>
      </w:r>
      <w:r>
        <w:t xml:space="preserve">   rattle    </w:t>
      </w:r>
      <w:r>
        <w:t xml:space="preserve">   conjure    </w:t>
      </w:r>
      <w:r>
        <w:t xml:space="preserve">   precise    </w:t>
      </w:r>
      <w:r>
        <w:t xml:space="preserve">   massive    </w:t>
      </w:r>
      <w:r>
        <w:t xml:space="preserve">   hoists    </w:t>
      </w:r>
      <w:r>
        <w:t xml:space="preserve">   Raided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Cursed Child</dc:title>
  <dcterms:created xsi:type="dcterms:W3CDTF">2021-10-11T08:43:14Z</dcterms:created>
  <dcterms:modified xsi:type="dcterms:W3CDTF">2021-10-11T08:43:14Z</dcterms:modified>
</cp:coreProperties>
</file>