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LeakyCauldron    </w:t>
      </w:r>
      <w:r>
        <w:t xml:space="preserve">   ButterBeer    </w:t>
      </w:r>
      <w:r>
        <w:t xml:space="preserve">   KnockturnAlley    </w:t>
      </w:r>
      <w:r>
        <w:t xml:space="preserve">   ThreeBroomstickst    </w:t>
      </w:r>
      <w:r>
        <w:t xml:space="preserve">   Wands    </w:t>
      </w:r>
      <w:r>
        <w:t xml:space="preserve">   Flyingcar    </w:t>
      </w:r>
      <w:r>
        <w:t xml:space="preserve">   Honeydukes    </w:t>
      </w:r>
      <w:r>
        <w:t xml:space="preserve">   Hogwarts    </w:t>
      </w:r>
      <w:r>
        <w:t xml:space="preserve">   Oliver wood    </w:t>
      </w:r>
      <w:r>
        <w:t xml:space="preserve">   Tom Riddle    </w:t>
      </w:r>
      <w:r>
        <w:t xml:space="preserve">   Hufflepuff    </w:t>
      </w:r>
      <w:r>
        <w:t xml:space="preserve">   Ollivander    </w:t>
      </w:r>
      <w:r>
        <w:t xml:space="preserve">   Ron Weasley    </w:t>
      </w:r>
      <w:r>
        <w:t xml:space="preserve">   Hermione granger    </w:t>
      </w:r>
      <w:r>
        <w:t xml:space="preserve">   Dobby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2021-10-12T20:45:58Z</dcterms:created>
  <dcterms:modified xsi:type="dcterms:W3CDTF">2021-10-12T20:45:58Z</dcterms:modified>
</cp:coreProperties>
</file>