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characters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Trewlaney    </w:t>
      </w:r>
      <w:r>
        <w:t xml:space="preserve">   Firenze    </w:t>
      </w:r>
      <w:r>
        <w:t xml:space="preserve">   Slughorn    </w:t>
      </w:r>
      <w:r>
        <w:t xml:space="preserve">   McGonagall    </w:t>
      </w:r>
      <w:r>
        <w:t xml:space="preserve">   Snape    </w:t>
      </w:r>
      <w:r>
        <w:t xml:space="preserve">   Flitwick    </w:t>
      </w:r>
      <w:r>
        <w:t xml:space="preserve">   Dean    </w:t>
      </w:r>
      <w:r>
        <w:t xml:space="preserve">   Seamus    </w:t>
      </w:r>
      <w:r>
        <w:t xml:space="preserve">   Umbridge    </w:t>
      </w:r>
      <w:r>
        <w:t xml:space="preserve">   Hagrid    </w:t>
      </w:r>
      <w:r>
        <w:t xml:space="preserve">   Percy    </w:t>
      </w:r>
      <w:r>
        <w:t xml:space="preserve">   Charlie    </w:t>
      </w:r>
      <w:r>
        <w:t xml:space="preserve">   Bill    </w:t>
      </w:r>
      <w:r>
        <w:t xml:space="preserve">   Lavender    </w:t>
      </w:r>
      <w:r>
        <w:t xml:space="preserve">   Tonks    </w:t>
      </w:r>
      <w:r>
        <w:t xml:space="preserve">   Lupin    </w:t>
      </w:r>
      <w:r>
        <w:t xml:space="preserve">   Sirius    </w:t>
      </w:r>
      <w:r>
        <w:t xml:space="preserve">   James    </w:t>
      </w:r>
      <w:r>
        <w:t xml:space="preserve">   Lily    </w:t>
      </w:r>
      <w:r>
        <w:t xml:space="preserve">   Vernon    </w:t>
      </w:r>
      <w:r>
        <w:t xml:space="preserve">   Petunia    </w:t>
      </w:r>
      <w:r>
        <w:t xml:space="preserve">   Dudley    </w:t>
      </w:r>
      <w:r>
        <w:t xml:space="preserve">   Bellatrix    </w:t>
      </w:r>
      <w:r>
        <w:t xml:space="preserve">   Narcissa    </w:t>
      </w:r>
      <w:r>
        <w:t xml:space="preserve">   Lucius    </w:t>
      </w:r>
      <w:r>
        <w:t xml:space="preserve">   Draco    </w:t>
      </w:r>
      <w:r>
        <w:t xml:space="preserve">   Arthur    </w:t>
      </w:r>
      <w:r>
        <w:t xml:space="preserve">   George    </w:t>
      </w:r>
      <w:r>
        <w:t xml:space="preserve">   Fred    </w:t>
      </w:r>
      <w:r>
        <w:t xml:space="preserve">   Molly    </w:t>
      </w:r>
      <w:r>
        <w:t xml:space="preserve">   Voldemort    </w:t>
      </w:r>
      <w:r>
        <w:t xml:space="preserve">   Ginny    </w:t>
      </w:r>
      <w:r>
        <w:t xml:space="preserve">   Ron    </w:t>
      </w:r>
      <w:r>
        <w:t xml:space="preserve">   Hermione    </w:t>
      </w:r>
      <w:r>
        <w:t xml:space="preserve">   Harry    </w:t>
      </w:r>
      <w:r>
        <w:t xml:space="preserve">   Dumbledore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characters word search</dc:title>
  <dcterms:created xsi:type="dcterms:W3CDTF">2022-01-07T03:34:49Z</dcterms:created>
  <dcterms:modified xsi:type="dcterms:W3CDTF">2022-01-07T03:34:49Z</dcterms:modified>
</cp:coreProperties>
</file>