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foul, nasty name for a witch or wizard who is Muggle-born (literally “dirty blood”)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Inside were mounds of gold coins. Columns of silver. Heaps of little bronze Knuts.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 stick every wizard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know who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chall be sorted into different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Muggle is a person who lacks any sort of magical ability and was not born in a magical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Harry meets Ron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cobblestoned shopping area for the wizarding world, where Hogwarts students can purchase necessary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finest and best wizarding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 </dc:title>
  <dcterms:created xsi:type="dcterms:W3CDTF">2021-10-11T08:43:48Z</dcterms:created>
  <dcterms:modified xsi:type="dcterms:W3CDTF">2021-10-11T08:43:48Z</dcterms:modified>
</cp:coreProperties>
</file>