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fifth year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house is harry in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Dumbledore duel in the ministry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exam does fifth year hogwarts students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professor torchered harry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harry's god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harry's favorite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house elf in number 12 Grimald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school does harry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does harry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harry dream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fifth year  crossword puzzle</dc:title>
  <dcterms:created xsi:type="dcterms:W3CDTF">2021-10-11T08:43:56Z</dcterms:created>
  <dcterms:modified xsi:type="dcterms:W3CDTF">2021-10-11T08:43:56Z</dcterms:modified>
</cp:coreProperties>
</file>