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scrambles(characters)</w:t>
      </w:r>
    </w:p>
    <w:p>
      <w:pPr>
        <w:pStyle w:val="Questions"/>
      </w:pPr>
      <w:r>
        <w:t xml:space="preserve">1. LTLREGGWERALDILEDN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CREENBBCEREDOANE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SOIPRETSAMTRIESJU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KLIOUOINBSRARCSI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AINING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IFEWABAESLESRULLYLEE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AOIMANGR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ULHRRTEAAGNOACOAGTMA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URGUAUACLLSCUSBRRETK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LSTBANEWRIEEACKC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TIMVUKORRC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KTERATSRIEE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BUBHODETLEOHEYSF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AHMAANRCDDMOAOOLH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AAPDODATESMRRAEITDHNPEM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VEIRLETEUGLPNOS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ARSUATWESSUPHYMLREITE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EOANWACWNRLEAVR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ZLINATAYSLHERRAS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IGFNRDCOIORYGFDR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NATEIAMSDMEDPR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ANASBSCKAMAFLRLIOCY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ARTIIPPLTAVA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DRCGELOLIBEELRUAA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HYEEASRELACWSL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HALRLILTAMYIRSWUEAEW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DEISAAENPBLAEUTKRHSIGHLESMCAN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28. DGYDRCIIRCOGE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PMAIPLAATD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AOTRERHYTPEMRSJA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FUEPEFFAHFLLUHG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RREDPLSOECGVIALVAR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TNOAALRMCIEDELETRG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34. YPESUCAIRRNAPEQHI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35. PAIMOAFRLDKHAK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DARNNCKTAOKDMLEOABS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37. HCAFILSEOANMLL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ILFESOPSRAROENSWTYREBLY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39. FOUELLUREACDR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THREUEKHUETLRSOEFEA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41. CALDSEOSLUFUEIRODNWG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42. LEUNRCATRBRNO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43. AELOBESINMA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NBHHNATAAOTB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scrambles(characters)</dc:title>
  <dcterms:created xsi:type="dcterms:W3CDTF">2021-10-11T08:44:25Z</dcterms:created>
  <dcterms:modified xsi:type="dcterms:W3CDTF">2021-10-11T08:44:25Z</dcterms:modified>
</cp:coreProperties>
</file>