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scrambles(places and things)</w:t>
      </w:r>
    </w:p>
    <w:p>
      <w:pPr>
        <w:pStyle w:val="Questions"/>
      </w:pPr>
      <w:r>
        <w:t xml:space="preserve">1. EWHYGSZEDEENLRAAIZISWEW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ROBFOLFGIETE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TPILOCDUCIDHWDQUR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CDIUPEAMGLLRMA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HPETYLORTETCAOCTS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RGRNSDTUMA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UBETNAOAB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YADGLILNAEO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NGTRGTSIO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AOSIYMIDERTDDLR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ELCREINAAAWDMVD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HLDHSATEWTLAOELYH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FPHFPUFEFCULU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KRLETULANOKYCN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FISANBSLROHODLTT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LHIAIUQSTIDQUTDUELPPSYIC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INERDLOVASL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LDARENWED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HHNRXEEFETAIPO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OTMRBHRACEEFSSEC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YOFORSWGINODDFRFR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HERHIEOEPONTXDFRO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DAAANHSDFRSERTEATEETSIGNK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24. LTLETLNNOGAHTEI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DTRMOSNSELOCORITVUOLDRREE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26. RRCOUTTATHESAMISWRHB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BEASALLLGORHYWTATU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WESARSEISLYMETCESARAWHT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29. SEONCIRHILHTSTMLAWHO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TIEETWSESCRTHVLRSAEM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LKSDHCNREAITRETIGTFWOCEETI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32. TRINENHSAQRETDUENERA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33. NOMAOERMYFTJFTULROPERH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scrambles(places and things)</dc:title>
  <dcterms:created xsi:type="dcterms:W3CDTF">2021-10-11T08:44:23Z</dcterms:created>
  <dcterms:modified xsi:type="dcterms:W3CDTF">2021-10-11T08:44:23Z</dcterms:modified>
</cp:coreProperties>
</file>