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stun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creates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conjures the Dark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Killing Curse; causes a green flash of light; Harry Potter is the only known survivor of this curse; one of three Unforgivable Curses banned by the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disarm another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puts out wand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Hover Charm; causes an object to levitate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spell used when fighting a Boggart; causes the Boggart to transform into something the caster finds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hide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Reductor Curse; breaks objects and in its strongest form has the ability to disintegrate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cast a Patronus (a physical manifestation of one’s most positive feelings), which guards against dementors and can be used for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auses the victim extreme pain; one of three Unforgivable Curses banned by the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unlock and open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the vow being taken by the witch or wizard to be inviolable with the consequence of death if it is breeched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Engorgement Charm; causes objects 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spell that causes deep gashes on the victim’s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heal minor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repair broken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the caster to detect human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emoves the victim’s free will and ability to make decisions for him- or herself; one of three Unforgivable Curses banned by the Ministry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projects a beam of light from the user’s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Summoning Charm; used to summon objects toward the caster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 </dc:title>
  <dcterms:created xsi:type="dcterms:W3CDTF">2021-10-11T08:43:40Z</dcterms:created>
  <dcterms:modified xsi:type="dcterms:W3CDTF">2021-10-11T08:43:40Z</dcterms:modified>
</cp:coreProperties>
</file>