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Witch hat    </w:t>
      </w:r>
      <w:r>
        <w:t xml:space="preserve">   Dracos friends    </w:t>
      </w:r>
      <w:r>
        <w:t xml:space="preserve">   Crocodile plant    </w:t>
      </w:r>
      <w:r>
        <w:t xml:space="preserve">   Luna    </w:t>
      </w:r>
      <w:r>
        <w:t xml:space="preserve">   Ginny    </w:t>
      </w:r>
      <w:r>
        <w:t xml:space="preserve">   James potter    </w:t>
      </w:r>
      <w:r>
        <w:t xml:space="preserve">   Neville    </w:t>
      </w:r>
      <w:r>
        <w:t xml:space="preserve">   Malfoy    </w:t>
      </w:r>
      <w:r>
        <w:t xml:space="preserve">   Hedwig    </w:t>
      </w:r>
      <w:r>
        <w:t xml:space="preserve">   Albis    </w:t>
      </w:r>
      <w:r>
        <w:t xml:space="preserve">   Dobby    </w:t>
      </w:r>
      <w:r>
        <w:t xml:space="preserve">   Hogwarts castle    </w:t>
      </w:r>
      <w:r>
        <w:t xml:space="preserve">   Hogwarts    </w:t>
      </w:r>
      <w:r>
        <w:t xml:space="preserve">   George    </w:t>
      </w:r>
      <w:r>
        <w:t xml:space="preserve">   Hogrid    </w:t>
      </w:r>
      <w:r>
        <w:t xml:space="preserve">   Granger    </w:t>
      </w:r>
      <w:r>
        <w:t xml:space="preserve">   WEASLY    </w:t>
      </w:r>
      <w:r>
        <w:t xml:space="preserve">   Harry potter    </w:t>
      </w:r>
      <w:r>
        <w:t xml:space="preserve">   voldemort    </w:t>
      </w:r>
      <w:r>
        <w:t xml:space="preserve">   Mom potter    </w:t>
      </w:r>
      <w:r>
        <w:t xml:space="preserve">   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 wordsearch!</dc:title>
  <dcterms:created xsi:type="dcterms:W3CDTF">2021-10-11T08:43:32Z</dcterms:created>
  <dcterms:modified xsi:type="dcterms:W3CDTF">2021-10-11T08:43:32Z</dcterms:modified>
</cp:coreProperties>
</file>